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OBRAZEC ZA VRAČILO IZDELKOV</w:t>
      </w:r>
    </w:p>
    <w:p/>
    <w:p>
      <w:pPr>
        <w:jc w:val="center"/>
      </w:pPr>
      <w:r>
        <w:t>BONSAI dekorativne rastline</w:t>
        <w:br/>
        <w:t>Blatnica 16, 1236 Trzin, Slovenija</w:t>
        <w:br/>
        <w:t>www.dekorativne-rastline.si</w:t>
      </w:r>
    </w:p>
    <w:p>
      <w:r>
        <w:br/>
      </w:r>
    </w:p>
    <w:p>
      <w:pPr>
        <w:pStyle w:val="Heading2"/>
      </w:pPr>
      <w:r>
        <w:t>1. PODATKI KUPCA</w:t>
      </w:r>
    </w:p>
    <w:p>
      <w:r>
        <w:rPr>
          <w:b/>
        </w:rPr>
        <w:t xml:space="preserve">Ime in priimek: </w:t>
      </w:r>
      <w:r>
        <w:t>____________________________________________</w:t>
      </w:r>
    </w:p>
    <w:p>
      <w:r>
        <w:rPr>
          <w:b/>
        </w:rPr>
        <w:t xml:space="preserve">Naslov: </w:t>
      </w:r>
      <w:r>
        <w:t>____________________________________________</w:t>
      </w:r>
    </w:p>
    <w:p>
      <w:r>
        <w:rPr>
          <w:b/>
        </w:rPr>
        <w:t xml:space="preserve">Telefon: </w:t>
      </w:r>
      <w:r>
        <w:t>____________________________________________</w:t>
      </w:r>
    </w:p>
    <w:p>
      <w:r>
        <w:rPr>
          <w:b/>
        </w:rPr>
        <w:t xml:space="preserve">E-mail: </w:t>
      </w:r>
      <w:r>
        <w:t>____________________________________________</w:t>
      </w:r>
    </w:p>
    <w:p>
      <w:pPr>
        <w:pStyle w:val="Heading2"/>
      </w:pPr>
      <w:r>
        <w:t>2. PODATKI O NAROČILU</w:t>
      </w:r>
    </w:p>
    <w:p>
      <w:r>
        <w:rPr>
          <w:b/>
        </w:rPr>
        <w:t xml:space="preserve">Številka naročila / računa: </w:t>
      </w:r>
      <w:r>
        <w:t>____________________________________________</w:t>
      </w:r>
    </w:p>
    <w:p>
      <w:r>
        <w:rPr>
          <w:b/>
        </w:rPr>
        <w:t xml:space="preserve">Datum naročila: </w:t>
      </w:r>
      <w:r>
        <w:t>____________________________________________</w:t>
      </w:r>
    </w:p>
    <w:p>
      <w:r>
        <w:rPr>
          <w:b/>
        </w:rPr>
        <w:t xml:space="preserve">Datum prejema izdelka: </w:t>
      </w:r>
      <w:r>
        <w:t>____________________________________________</w:t>
      </w:r>
    </w:p>
    <w:p>
      <w:r>
        <w:rPr>
          <w:b/>
        </w:rPr>
        <w:t xml:space="preserve">Naziv izdelka: </w:t>
      </w:r>
      <w:r>
        <w:t>____________________________________________</w:t>
      </w:r>
    </w:p>
    <w:p>
      <w:pPr>
        <w:pStyle w:val="Heading2"/>
      </w:pPr>
      <w:r>
        <w:t>3. RAZLOG VRAČILA</w:t>
      </w:r>
    </w:p>
    <w:p>
      <w:r>
        <w:t>☐ Odstop od pogodbe (14 dni)</w:t>
      </w:r>
    </w:p>
    <w:p>
      <w:r>
        <w:t>☐ Izdelek mi ne ustreza</w:t>
      </w:r>
    </w:p>
    <w:p>
      <w:r>
        <w:t>☐ Poškodovan izdelek</w:t>
      </w:r>
    </w:p>
    <w:p>
      <w:r>
        <w:t>☐ Napačen izdelek</w:t>
      </w:r>
    </w:p>
    <w:p>
      <w:r>
        <w:t>☐ Drugo: ______________________________</w:t>
      </w:r>
    </w:p>
    <w:p>
      <w:pPr>
        <w:pStyle w:val="Heading2"/>
      </w:pPr>
      <w:r>
        <w:t>4. NAČIN REŠITVE</w:t>
      </w:r>
    </w:p>
    <w:p>
      <w:r>
        <w:t>☐ Vračilo kupnine</w:t>
      </w:r>
    </w:p>
    <w:p>
      <w:r>
        <w:t>☐ Menjava izdelka</w:t>
      </w:r>
    </w:p>
    <w:p>
      <w:r>
        <w:t>☐ Dobropis</w:t>
      </w:r>
    </w:p>
    <w:p>
      <w:pPr>
        <w:pStyle w:val="Heading2"/>
      </w:pPr>
      <w:r>
        <w:t>5. PODATKI ZA VRAČILO KUPNINE</w:t>
      </w:r>
    </w:p>
    <w:p>
      <w:r>
        <w:rPr>
          <w:b/>
        </w:rPr>
        <w:t xml:space="preserve">Imetnik računa: </w:t>
      </w:r>
      <w:r>
        <w:t>____________________________________________</w:t>
      </w:r>
    </w:p>
    <w:p>
      <w:r>
        <w:rPr>
          <w:b/>
        </w:rPr>
        <w:t xml:space="preserve">IBAN: </w:t>
      </w:r>
      <w:r>
        <w:t>____________________________________________</w:t>
      </w:r>
    </w:p>
    <w:p>
      <w:pPr>
        <w:pStyle w:val="Heading2"/>
      </w:pPr>
      <w:r>
        <w:t>6. IZJAVA KUPCA</w:t>
      </w:r>
    </w:p>
    <w:p>
      <w:r>
        <w:t>Potrjujem, da vračam izdelek v skladu s pogoji poslovanja spletne trgovine dekorativne-rastline.si. Izdelek je ustrezno zapakiran in nerabljen, razen v primeru utemeljene reklamacije.</w:t>
      </w:r>
    </w:p>
    <w:p>
      <w:r>
        <w:br/>
        <w:t>Kraj in datum: ______________________        Podpis kupca: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